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4188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ПКО </w:t>
      </w:r>
      <w:r>
        <w:rPr>
          <w:rFonts w:ascii="Times New Roman" w:eastAsia="Times New Roman" w:hAnsi="Times New Roman" w:cs="Times New Roman"/>
          <w:sz w:val="28"/>
          <w:szCs w:val="28"/>
        </w:rPr>
        <w:t>«ЦДУ» (ИНН 7730592401)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ПКО </w:t>
      </w:r>
      <w:r>
        <w:rPr>
          <w:rFonts w:ascii="Times New Roman" w:eastAsia="Times New Roman" w:hAnsi="Times New Roman" w:cs="Times New Roman"/>
          <w:sz w:val="28"/>
          <w:szCs w:val="28"/>
        </w:rPr>
        <w:t>«ЦДУ»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1981922003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11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90 рублей 60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требований о взыскании почтовых расходов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22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